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السيرة الذاتية (CV)</w:t>
      </w:r>
    </w:p>
    <w:p>
      <w:pPr>
        <w:pStyle w:val="Heading2"/>
      </w:pPr>
      <w:r>
        <w:t>البيانات الشخصية:</w:t>
      </w:r>
    </w:p>
    <w:p>
      <w:r>
        <w:t>الاسم: عبدالعزيز سالم محمد الشمري</w:t>
      </w:r>
    </w:p>
    <w:p>
      <w:r>
        <w:t>الاسم بالإنجليزية: Abdulaziz Salem Mohammed Alshammari</w:t>
      </w:r>
    </w:p>
    <w:p>
      <w:r>
        <w:t>تاريخ الميلاد: 18 نوفمبر 2008</w:t>
      </w:r>
    </w:p>
    <w:p>
      <w:r>
        <w:t>الجنسية: سعودي</w:t>
      </w:r>
    </w:p>
    <w:p>
      <w:r>
        <w:t>الحالة الاجتماعية: أعزب</w:t>
      </w:r>
    </w:p>
    <w:p>
      <w:r>
        <w:t>المؤهل الدراسي الحالي: الصف الثالث الثانوي</w:t>
      </w:r>
    </w:p>
    <w:p>
      <w:pPr>
        <w:pStyle w:val="Heading2"/>
      </w:pPr>
      <w:r>
        <w:t>المؤهلات الأكاديمية:</w:t>
      </w:r>
    </w:p>
    <w:p>
      <w:r>
        <w:t>المرحلة الثانوية – الصف الثالث الثانوي</w:t>
        <w:br/>
        <w:t>وزارة التعليم – المملكة العربية السعودية</w:t>
        <w:br/>
        <w:t>(متوقع التخرج: 2025)</w:t>
      </w:r>
    </w:p>
    <w:p>
      <w:pPr>
        <w:pStyle w:val="Heading2"/>
      </w:pPr>
      <w:r>
        <w:t>الدورات والشهادات:</w:t>
      </w:r>
    </w:p>
    <w:p>
      <w:r>
        <w:t>شهادة دعم الحياة الأساسي (BLS) – معتمدة</w:t>
      </w:r>
    </w:p>
    <w:p>
      <w:r>
        <w:t>دورة اللغة الإنجليزية – معهد الخليج للتدريب والتعليم (2023)</w:t>
      </w:r>
    </w:p>
    <w:p>
      <w:r>
        <w:t>دورة اللغة الإنجليزية – Wall Street English (2024 – 2025)</w:t>
      </w:r>
    </w:p>
    <w:p>
      <w:r>
        <w:t>دورة الأسطوري – تحضير لاختبار القدرات العامة</w:t>
      </w:r>
    </w:p>
    <w:p>
      <w:pPr>
        <w:pStyle w:val="Heading2"/>
      </w:pPr>
      <w:r>
        <w:t>المهارات:</w:t>
      </w:r>
    </w:p>
    <w:p>
      <w:r>
        <w:t>• إجادة اللغة الإنجليزية (مستوى جيد جدًا)</w:t>
      </w:r>
    </w:p>
    <w:p>
      <w:r>
        <w:t>• مهارات التواصل والعمل الجماعي</w:t>
      </w:r>
    </w:p>
    <w:p>
      <w:r>
        <w:t>• الالتزام والانضباط في أداء المهام</w:t>
      </w:r>
    </w:p>
    <w:p>
      <w:r>
        <w:t>• الاستعداد لتعلم مهارات جديدة والتطوير الذاتي</w:t>
      </w:r>
    </w:p>
    <w:p>
      <w:pPr>
        <w:pStyle w:val="Heading2"/>
      </w:pPr>
      <w:r>
        <w:t>الهدف المهني:</w:t>
      </w:r>
    </w:p>
    <w:p>
      <w:r>
        <w:t>أسعى للانضمام إلى بيئة تعليمية أو تدريبية محفزة تمكنني من تطوير مهاراتي الأكاديمية واللغوية، واكتساب الخبرات اللازمة للمستقبل الجامعي والمهني، والإسهام في تحقيق أهداف المؤسسة التي أنتمي إليها.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